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B9" w:rsidRDefault="00D26F38">
      <w:pPr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b/>
          <w:sz w:val="32"/>
          <w:szCs w:val="32"/>
          <w:lang w:val="pl-PL"/>
        </w:rPr>
        <w:t>Regulamin konkursu</w:t>
      </w:r>
      <w:r w:rsidRPr="0021735F">
        <w:rPr>
          <w:rFonts w:ascii="Times New Roman" w:hAnsi="Times New Roman" w:cs="Times New Roman"/>
          <w:b/>
          <w:sz w:val="32"/>
          <w:szCs w:val="32"/>
          <w:lang w:val="pl-PL"/>
        </w:rPr>
        <w:br/>
        <w:t>„Przepis mojej babci”</w:t>
      </w:r>
    </w:p>
    <w:p w:rsidR="0021735F" w:rsidRPr="0021735F" w:rsidRDefault="0021735F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bookmarkStart w:id="0" w:name="_GoBack"/>
      <w:bookmarkEnd w:id="0"/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§1. Organizator konkursu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Organizatorem konkurs</w:t>
      </w:r>
      <w:r w:rsidR="009D3AF4">
        <w:rPr>
          <w:rFonts w:ascii="Times New Roman" w:hAnsi="Times New Roman" w:cs="Times New Roman"/>
          <w:sz w:val="24"/>
          <w:szCs w:val="24"/>
          <w:lang w:val="pl-PL"/>
        </w:rPr>
        <w:t>u jest Towarzystwo</w:t>
      </w:r>
      <w:r w:rsidR="00BB47D7">
        <w:rPr>
          <w:rFonts w:ascii="Times New Roman" w:hAnsi="Times New Roman" w:cs="Times New Roman"/>
          <w:sz w:val="24"/>
          <w:szCs w:val="24"/>
          <w:lang w:val="pl-PL"/>
        </w:rPr>
        <w:t xml:space="preserve"> Przyjaciół </w:t>
      </w:r>
      <w:r w:rsidR="009D3AF4">
        <w:rPr>
          <w:rFonts w:ascii="Times New Roman" w:hAnsi="Times New Roman" w:cs="Times New Roman"/>
          <w:sz w:val="24"/>
          <w:szCs w:val="24"/>
          <w:lang w:val="pl-PL"/>
        </w:rPr>
        <w:t xml:space="preserve"> Ziemi Bukowskiej w Bukowsku.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Osobą odpowiedzialną za przebieg konkursu jest Dyr</w:t>
      </w:r>
      <w:r w:rsidR="009D3AF4">
        <w:rPr>
          <w:rFonts w:ascii="Times New Roman" w:hAnsi="Times New Roman" w:cs="Times New Roman"/>
          <w:sz w:val="24"/>
          <w:szCs w:val="24"/>
          <w:lang w:val="pl-PL"/>
        </w:rPr>
        <w:t xml:space="preserve">ektor Zespołu Szkół w </w:t>
      </w:r>
      <w:proofErr w:type="spellStart"/>
      <w:r w:rsidR="009D3AF4">
        <w:rPr>
          <w:rFonts w:ascii="Times New Roman" w:hAnsi="Times New Roman" w:cs="Times New Roman"/>
          <w:sz w:val="24"/>
          <w:szCs w:val="24"/>
          <w:lang w:val="pl-PL"/>
        </w:rPr>
        <w:t>Pobiednie</w:t>
      </w:r>
      <w:proofErr w:type="spellEnd"/>
      <w:r w:rsidR="009D3AF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t>wraz z powołaną komisją konkursową.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Projekt dofinansowany ze środków budżetu państwa, przyznanych przez Ministra Edukacji w ramach programu „Nasze tradycje”.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§2. Cele konkursu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- Kultywowanie i zachowanie tradycji kulinarnych regionu.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Integracja międzypokoleniowa – nawiązanie kontaktu uczniów ze starszymi osobami (rodziną, sąsiadami, mieszkańcami regionu).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Rozwijanie kreatywności uczniów i umiejętności prezentowania efektów swojej pracy.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§3. Uczestnicy konkursu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Konkurs skierowany jest do wszystkich u</w:t>
      </w:r>
      <w:r w:rsidR="005268A2">
        <w:rPr>
          <w:rFonts w:ascii="Times New Roman" w:hAnsi="Times New Roman" w:cs="Times New Roman"/>
          <w:sz w:val="24"/>
          <w:szCs w:val="24"/>
          <w:lang w:val="pl-PL"/>
        </w:rPr>
        <w:t>czniów Zespołu Szkół w Pobiednie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Uczestnik może zgłosić tylko jedną pracę konkursową.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="009D3AF4">
        <w:rPr>
          <w:rFonts w:ascii="Times New Roman" w:hAnsi="Times New Roman" w:cs="Times New Roman"/>
          <w:sz w:val="24"/>
          <w:szCs w:val="24"/>
          <w:lang w:val="pl-PL"/>
        </w:rPr>
        <w:t>Prace będą oceniane w dwóch kategoriach wiekowych 1-4 i 5-8.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§4. Zasady uczestnictwa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Zadaniem uczestników jest zebranie i opisanie przepisu na tradycyjną potrawę regionalną (np. chleb, zupę, ciasto</w:t>
      </w:r>
      <w:r w:rsidR="008C4DC4" w:rsidRPr="0021735F">
        <w:rPr>
          <w:rFonts w:ascii="Times New Roman" w:hAnsi="Times New Roman" w:cs="Times New Roman"/>
          <w:sz w:val="24"/>
          <w:szCs w:val="24"/>
          <w:lang w:val="pl-PL"/>
        </w:rPr>
        <w:t>, danie gł</w:t>
      </w:r>
      <w:r w:rsidR="0021735F" w:rsidRPr="0021735F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="008C4DC4" w:rsidRPr="0021735F">
        <w:rPr>
          <w:rFonts w:ascii="Times New Roman" w:hAnsi="Times New Roman" w:cs="Times New Roman"/>
          <w:sz w:val="24"/>
          <w:szCs w:val="24"/>
          <w:lang w:val="pl-PL"/>
        </w:rPr>
        <w:t>wne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Przepis powinien: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zawierać listę składników oraz sposób wykonania,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krótki opis historii przepisu (np. skąd pochodzi, kto go przekazał),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opcjonalnie zdjęcie potrawy.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 xml:space="preserve">Prace należy dostarczyć w formie pisemnej (wydruk lub czytelny rękopis) do sekretariatu </w:t>
      </w:r>
      <w:r w:rsidRPr="0021735F">
        <w:rPr>
          <w:rFonts w:ascii="Times New Roman" w:hAnsi="Times New Roman" w:cs="Times New Roman"/>
          <w:color w:val="FF0000"/>
          <w:sz w:val="24"/>
          <w:szCs w:val="24"/>
          <w:lang w:val="pl-PL"/>
        </w:rPr>
        <w:t>do dnia 31 października 2025 r.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Zgłoszenia po tym terminie nie będą rozpatrywane.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§5. Ocena prac konkursowych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lastRenderedPageBreak/>
        <w:t>Prace zostaną ocenione przez komisję konkursową powołaną przez organizatora.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Kryteria oceny: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wartość historyczna i regionalna przepisu,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oryginalność i ciekawość opisu,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estetyka i staranność wykonania pracy,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ewentualna dokumentacja fotograficzna.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Decyzje komisji są ostateczne.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§6. Rozstrzygnięcie konkursu i nagrody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Ogłoszenie wyników konkursu oraz wręczenie nagród odbędzie się w listopadzie 2025 r.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Najciekawsze przepisy zostaną nagrodzone oraz włączone do szkolnej prezentacji „Tradycje kulinarne naszego regionu”.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Przewidziane są nagrody rzeczowe oraz dyplomy dla laureatów.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§7. Postanowienia końcowe</w:t>
      </w:r>
    </w:p>
    <w:p w:rsidR="008223B9" w:rsidRDefault="00D26F38">
      <w:pPr>
        <w:rPr>
          <w:rFonts w:ascii="Times New Roman" w:hAnsi="Times New Roman" w:cs="Times New Roman"/>
          <w:sz w:val="24"/>
          <w:szCs w:val="24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Złożenie pracy konkursowej jest równoznaczne z akceptacją niniejszego regulaminu.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Organizator zastrzega sobie prawo do publikacji nadesłanych prac (w całości lub fragmentach) w materiałach szkoły.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Wszelkie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kwestie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sporne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rozstrzyga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organizator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konkursu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>.</w:t>
      </w:r>
    </w:p>
    <w:p w:rsidR="00CB00DE" w:rsidRDefault="00CB00DE">
      <w:pPr>
        <w:rPr>
          <w:rFonts w:ascii="Times New Roman" w:hAnsi="Times New Roman" w:cs="Times New Roman"/>
          <w:sz w:val="24"/>
          <w:szCs w:val="24"/>
        </w:rPr>
      </w:pPr>
    </w:p>
    <w:p w:rsidR="00CB00DE" w:rsidRDefault="00CB00DE">
      <w:pPr>
        <w:rPr>
          <w:rFonts w:ascii="Times New Roman" w:hAnsi="Times New Roman" w:cs="Times New Roman"/>
          <w:sz w:val="24"/>
          <w:szCs w:val="24"/>
        </w:rPr>
      </w:pPr>
    </w:p>
    <w:p w:rsidR="00CB00DE" w:rsidRDefault="00CB00DE">
      <w:pPr>
        <w:rPr>
          <w:rFonts w:ascii="Times New Roman" w:hAnsi="Times New Roman" w:cs="Times New Roman"/>
          <w:sz w:val="24"/>
          <w:szCs w:val="24"/>
        </w:rPr>
      </w:pPr>
    </w:p>
    <w:p w:rsidR="00CB00DE" w:rsidRDefault="00CB00DE">
      <w:pPr>
        <w:rPr>
          <w:rFonts w:ascii="Times New Roman" w:hAnsi="Times New Roman" w:cs="Times New Roman"/>
          <w:sz w:val="24"/>
          <w:szCs w:val="24"/>
        </w:rPr>
      </w:pPr>
    </w:p>
    <w:p w:rsidR="00CB00DE" w:rsidRDefault="00CB00DE">
      <w:pPr>
        <w:rPr>
          <w:rFonts w:ascii="Times New Roman" w:hAnsi="Times New Roman" w:cs="Times New Roman"/>
          <w:sz w:val="24"/>
          <w:szCs w:val="24"/>
        </w:rPr>
      </w:pPr>
    </w:p>
    <w:p w:rsidR="00CB00DE" w:rsidRDefault="00CB00DE">
      <w:pPr>
        <w:rPr>
          <w:rFonts w:ascii="Times New Roman" w:hAnsi="Times New Roman" w:cs="Times New Roman"/>
          <w:sz w:val="24"/>
          <w:szCs w:val="24"/>
        </w:rPr>
      </w:pPr>
    </w:p>
    <w:p w:rsidR="00CB00DE" w:rsidRDefault="00CB00DE">
      <w:pPr>
        <w:rPr>
          <w:rFonts w:ascii="Times New Roman" w:hAnsi="Times New Roman" w:cs="Times New Roman"/>
          <w:sz w:val="24"/>
          <w:szCs w:val="24"/>
        </w:rPr>
      </w:pPr>
    </w:p>
    <w:p w:rsidR="00CB00DE" w:rsidRDefault="00CB00DE">
      <w:pPr>
        <w:rPr>
          <w:rFonts w:ascii="Times New Roman" w:hAnsi="Times New Roman" w:cs="Times New Roman"/>
          <w:sz w:val="24"/>
          <w:szCs w:val="24"/>
        </w:rPr>
      </w:pPr>
    </w:p>
    <w:p w:rsidR="00CB00DE" w:rsidRDefault="00CB00DE">
      <w:pPr>
        <w:rPr>
          <w:rFonts w:ascii="Times New Roman" w:hAnsi="Times New Roman" w:cs="Times New Roman"/>
          <w:sz w:val="24"/>
          <w:szCs w:val="24"/>
        </w:rPr>
      </w:pPr>
    </w:p>
    <w:p w:rsidR="00CB00DE" w:rsidRDefault="00CB00DE">
      <w:pPr>
        <w:rPr>
          <w:rFonts w:ascii="Times New Roman" w:hAnsi="Times New Roman" w:cs="Times New Roman"/>
          <w:sz w:val="24"/>
          <w:szCs w:val="24"/>
        </w:rPr>
      </w:pPr>
    </w:p>
    <w:p w:rsidR="00CB00DE" w:rsidRDefault="00CB00DE">
      <w:pPr>
        <w:rPr>
          <w:rFonts w:ascii="Times New Roman" w:hAnsi="Times New Roman" w:cs="Times New Roman"/>
          <w:sz w:val="24"/>
          <w:szCs w:val="24"/>
        </w:rPr>
      </w:pPr>
    </w:p>
    <w:p w:rsidR="00CB00DE" w:rsidRDefault="00CB00DE">
      <w:pPr>
        <w:rPr>
          <w:rFonts w:ascii="Times New Roman" w:hAnsi="Times New Roman" w:cs="Times New Roman"/>
          <w:sz w:val="24"/>
          <w:szCs w:val="24"/>
        </w:rPr>
      </w:pPr>
    </w:p>
    <w:p w:rsidR="00CB00DE" w:rsidRPr="00790C83" w:rsidRDefault="00CB00DE" w:rsidP="00CB00DE">
      <w:pPr>
        <w:pStyle w:val="NormalnyWeb"/>
        <w:jc w:val="center"/>
        <w:rPr>
          <w:rStyle w:val="Pogrubienie"/>
          <w:rFonts w:eastAsiaTheme="majorEastAsia"/>
        </w:rPr>
      </w:pPr>
      <w:r w:rsidRPr="00790C83">
        <w:rPr>
          <w:rStyle w:val="Pogrubienie"/>
          <w:rFonts w:eastAsiaTheme="majorEastAsia"/>
        </w:rPr>
        <w:lastRenderedPageBreak/>
        <w:t>KLAUZULA INFORMACYJNA</w:t>
      </w:r>
    </w:p>
    <w:p w:rsidR="00CB00DE" w:rsidRPr="00790C83" w:rsidRDefault="00CB00DE" w:rsidP="00CB00DE">
      <w:pPr>
        <w:pStyle w:val="NormalnyWeb"/>
        <w:ind w:firstLine="357"/>
        <w:jc w:val="both"/>
        <w:rPr>
          <w:lang w:eastAsia="en-US"/>
        </w:rPr>
      </w:pPr>
      <w:r w:rsidRPr="00790C83">
        <w:rPr>
          <w:lang w:eastAsia="en-US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 dalej „RODO” informuję, iż: </w:t>
      </w:r>
    </w:p>
    <w:p w:rsidR="00CB00DE" w:rsidRPr="00790C83" w:rsidRDefault="00CB00DE" w:rsidP="00CB00DE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sz w:val="24"/>
          <w:szCs w:val="24"/>
        </w:rPr>
      </w:pPr>
      <w:proofErr w:type="spellStart"/>
      <w:r w:rsidRPr="00790C83">
        <w:rPr>
          <w:sz w:val="24"/>
          <w:szCs w:val="24"/>
        </w:rPr>
        <w:t>administratorem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Państwa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danych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osobowych</w:t>
      </w:r>
      <w:proofErr w:type="spellEnd"/>
      <w:r w:rsidRPr="00790C83">
        <w:rPr>
          <w:sz w:val="24"/>
          <w:szCs w:val="24"/>
        </w:rPr>
        <w:t xml:space="preserve"> jest </w:t>
      </w:r>
      <w:proofErr w:type="spellStart"/>
      <w:r w:rsidRPr="00790C83">
        <w:rPr>
          <w:sz w:val="24"/>
          <w:szCs w:val="24"/>
        </w:rPr>
        <w:t>Prezes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Zarządu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Towarzystwa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Przyjaciół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Ziemi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Bukowskiej</w:t>
      </w:r>
      <w:proofErr w:type="spellEnd"/>
      <w:r w:rsidRPr="00790C83">
        <w:rPr>
          <w:sz w:val="24"/>
          <w:szCs w:val="24"/>
        </w:rPr>
        <w:t xml:space="preserve"> w </w:t>
      </w:r>
      <w:proofErr w:type="spellStart"/>
      <w:r w:rsidRPr="00790C83">
        <w:rPr>
          <w:sz w:val="24"/>
          <w:szCs w:val="24"/>
        </w:rPr>
        <w:t>Bukowsku</w:t>
      </w:r>
      <w:proofErr w:type="spellEnd"/>
      <w:r w:rsidRPr="00790C83">
        <w:rPr>
          <w:sz w:val="24"/>
          <w:szCs w:val="24"/>
        </w:rPr>
        <w:t xml:space="preserve">, 38-505 </w:t>
      </w:r>
      <w:proofErr w:type="spellStart"/>
      <w:r w:rsidRPr="00790C83">
        <w:rPr>
          <w:sz w:val="24"/>
          <w:szCs w:val="24"/>
        </w:rPr>
        <w:t>Bukowsko</w:t>
      </w:r>
      <w:proofErr w:type="spellEnd"/>
      <w:r w:rsidRPr="00790C83">
        <w:rPr>
          <w:sz w:val="24"/>
          <w:szCs w:val="24"/>
        </w:rPr>
        <w:t xml:space="preserve">, </w:t>
      </w:r>
      <w:proofErr w:type="spellStart"/>
      <w:r w:rsidRPr="00790C83">
        <w:rPr>
          <w:sz w:val="24"/>
          <w:szCs w:val="24"/>
        </w:rPr>
        <w:t>ul</w:t>
      </w:r>
      <w:proofErr w:type="spellEnd"/>
      <w:r w:rsidRPr="00790C83">
        <w:rPr>
          <w:sz w:val="24"/>
          <w:szCs w:val="24"/>
        </w:rPr>
        <w:t xml:space="preserve">. </w:t>
      </w:r>
      <w:proofErr w:type="spellStart"/>
      <w:r w:rsidRPr="00790C83">
        <w:rPr>
          <w:sz w:val="24"/>
          <w:szCs w:val="24"/>
        </w:rPr>
        <w:t>Bieszczadzka</w:t>
      </w:r>
      <w:proofErr w:type="spellEnd"/>
      <w:r w:rsidRPr="00790C83">
        <w:rPr>
          <w:sz w:val="24"/>
          <w:szCs w:val="24"/>
        </w:rPr>
        <w:t xml:space="preserve"> 6, tel. 13 4674015;</w:t>
      </w:r>
    </w:p>
    <w:p w:rsidR="00CB00DE" w:rsidRPr="00790C83" w:rsidRDefault="00CB00DE" w:rsidP="00CB00DE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sz w:val="24"/>
          <w:szCs w:val="24"/>
        </w:rPr>
      </w:pPr>
      <w:proofErr w:type="spellStart"/>
      <w:r w:rsidRPr="00790C83">
        <w:rPr>
          <w:sz w:val="24"/>
          <w:szCs w:val="24"/>
        </w:rPr>
        <w:t>inspektorem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ochrony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danych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osobowych</w:t>
      </w:r>
      <w:proofErr w:type="spellEnd"/>
      <w:r w:rsidRPr="00790C83">
        <w:rPr>
          <w:sz w:val="24"/>
          <w:szCs w:val="24"/>
        </w:rPr>
        <w:t xml:space="preserve"> u </w:t>
      </w:r>
      <w:proofErr w:type="spellStart"/>
      <w:r w:rsidRPr="00790C83">
        <w:rPr>
          <w:sz w:val="24"/>
          <w:szCs w:val="24"/>
        </w:rPr>
        <w:t>administratora</w:t>
      </w:r>
      <w:proofErr w:type="spellEnd"/>
      <w:r w:rsidRPr="00790C83">
        <w:rPr>
          <w:sz w:val="24"/>
          <w:szCs w:val="24"/>
        </w:rPr>
        <w:t xml:space="preserve"> – </w:t>
      </w:r>
      <w:proofErr w:type="spellStart"/>
      <w:r w:rsidRPr="00790C83">
        <w:rPr>
          <w:sz w:val="24"/>
          <w:szCs w:val="24"/>
        </w:rPr>
        <w:t>adres</w:t>
      </w:r>
      <w:proofErr w:type="spellEnd"/>
      <w:r w:rsidRPr="00790C83">
        <w:rPr>
          <w:sz w:val="24"/>
          <w:szCs w:val="24"/>
        </w:rPr>
        <w:t xml:space="preserve">  e-mail: </w:t>
      </w:r>
      <w:hyperlink r:id="rId8" w:history="1">
        <w:r w:rsidRPr="00790C83">
          <w:rPr>
            <w:rStyle w:val="Hipercze"/>
            <w:sz w:val="24"/>
            <w:szCs w:val="24"/>
          </w:rPr>
          <w:t>iod@bukowsko.pl</w:t>
        </w:r>
      </w:hyperlink>
      <w:r w:rsidRPr="00790C83">
        <w:rPr>
          <w:sz w:val="24"/>
          <w:szCs w:val="24"/>
        </w:rPr>
        <w:t>;</w:t>
      </w:r>
    </w:p>
    <w:p w:rsidR="00CB00DE" w:rsidRPr="00790C83" w:rsidRDefault="00CB00DE" w:rsidP="00CB00DE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sz w:val="24"/>
          <w:szCs w:val="24"/>
        </w:rPr>
      </w:pPr>
      <w:proofErr w:type="spellStart"/>
      <w:r w:rsidRPr="00790C83">
        <w:rPr>
          <w:sz w:val="24"/>
          <w:szCs w:val="24"/>
        </w:rPr>
        <w:t>Państwa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osobowe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będą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przetwarzane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na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podstawie</w:t>
      </w:r>
      <w:proofErr w:type="spellEnd"/>
      <w:r w:rsidRPr="00790C83">
        <w:rPr>
          <w:sz w:val="24"/>
          <w:szCs w:val="24"/>
        </w:rPr>
        <w:t xml:space="preserve"> art. 6 </w:t>
      </w:r>
      <w:proofErr w:type="spellStart"/>
      <w:r w:rsidRPr="00790C83">
        <w:rPr>
          <w:sz w:val="24"/>
          <w:szCs w:val="24"/>
        </w:rPr>
        <w:t>ust</w:t>
      </w:r>
      <w:proofErr w:type="spellEnd"/>
      <w:r w:rsidRPr="00790C83">
        <w:rPr>
          <w:sz w:val="24"/>
          <w:szCs w:val="24"/>
        </w:rPr>
        <w:t xml:space="preserve">. 1 lit. a, b, c, d, e </w:t>
      </w:r>
      <w:proofErr w:type="spellStart"/>
      <w:r w:rsidRPr="00790C83">
        <w:rPr>
          <w:sz w:val="24"/>
          <w:szCs w:val="24"/>
        </w:rPr>
        <w:t>Rozporządzenia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Parlamentu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Europejskiego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i</w:t>
      </w:r>
      <w:proofErr w:type="spellEnd"/>
      <w:r w:rsidRPr="00790C83">
        <w:rPr>
          <w:sz w:val="24"/>
          <w:szCs w:val="24"/>
        </w:rPr>
        <w:t> </w:t>
      </w:r>
      <w:proofErr w:type="spellStart"/>
      <w:r w:rsidRPr="00790C83">
        <w:rPr>
          <w:sz w:val="24"/>
          <w:szCs w:val="24"/>
        </w:rPr>
        <w:t>Rady</w:t>
      </w:r>
      <w:proofErr w:type="spellEnd"/>
      <w:r w:rsidRPr="00790C83">
        <w:rPr>
          <w:sz w:val="24"/>
          <w:szCs w:val="24"/>
        </w:rPr>
        <w:t xml:space="preserve"> (UE) 2016/679 z </w:t>
      </w:r>
      <w:proofErr w:type="spellStart"/>
      <w:r w:rsidRPr="00790C83">
        <w:rPr>
          <w:sz w:val="24"/>
          <w:szCs w:val="24"/>
        </w:rPr>
        <w:t>dnia</w:t>
      </w:r>
      <w:proofErr w:type="spellEnd"/>
      <w:r w:rsidRPr="00790C83">
        <w:rPr>
          <w:sz w:val="24"/>
          <w:szCs w:val="24"/>
        </w:rPr>
        <w:t xml:space="preserve"> 27 </w:t>
      </w:r>
      <w:proofErr w:type="spellStart"/>
      <w:r w:rsidRPr="00790C83">
        <w:rPr>
          <w:sz w:val="24"/>
          <w:szCs w:val="24"/>
        </w:rPr>
        <w:t>kwietnia</w:t>
      </w:r>
      <w:proofErr w:type="spellEnd"/>
      <w:r w:rsidRPr="00790C83">
        <w:rPr>
          <w:sz w:val="24"/>
          <w:szCs w:val="24"/>
        </w:rPr>
        <w:t xml:space="preserve"> 2016 r. w </w:t>
      </w:r>
      <w:proofErr w:type="spellStart"/>
      <w:r w:rsidRPr="00790C83">
        <w:rPr>
          <w:sz w:val="24"/>
          <w:szCs w:val="24"/>
        </w:rPr>
        <w:t>sprawie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ochrony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osób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fizycznych</w:t>
      </w:r>
      <w:proofErr w:type="spellEnd"/>
      <w:r w:rsidRPr="00790C83">
        <w:rPr>
          <w:sz w:val="24"/>
          <w:szCs w:val="24"/>
        </w:rPr>
        <w:t xml:space="preserve"> w </w:t>
      </w:r>
      <w:proofErr w:type="spellStart"/>
      <w:r w:rsidRPr="00790C83">
        <w:rPr>
          <w:sz w:val="24"/>
          <w:szCs w:val="24"/>
        </w:rPr>
        <w:t>związku</w:t>
      </w:r>
      <w:proofErr w:type="spellEnd"/>
      <w:r w:rsidRPr="00790C83">
        <w:rPr>
          <w:sz w:val="24"/>
          <w:szCs w:val="24"/>
        </w:rPr>
        <w:t xml:space="preserve"> z </w:t>
      </w:r>
      <w:proofErr w:type="spellStart"/>
      <w:r w:rsidRPr="00790C83">
        <w:rPr>
          <w:sz w:val="24"/>
          <w:szCs w:val="24"/>
        </w:rPr>
        <w:t>przetwarzaniem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danych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osobowych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i</w:t>
      </w:r>
      <w:proofErr w:type="spellEnd"/>
      <w:r w:rsidRPr="00790C83">
        <w:rPr>
          <w:sz w:val="24"/>
          <w:szCs w:val="24"/>
        </w:rPr>
        <w:t xml:space="preserve"> w </w:t>
      </w:r>
      <w:proofErr w:type="spellStart"/>
      <w:r w:rsidRPr="00790C83">
        <w:rPr>
          <w:sz w:val="24"/>
          <w:szCs w:val="24"/>
        </w:rPr>
        <w:t>sprawie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swobodnego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przepływu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takich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danych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oraz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uchylenia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dyrektywy</w:t>
      </w:r>
      <w:proofErr w:type="spellEnd"/>
      <w:r w:rsidRPr="00790C83">
        <w:rPr>
          <w:sz w:val="24"/>
          <w:szCs w:val="24"/>
        </w:rPr>
        <w:t xml:space="preserve"> 95/46/WE </w:t>
      </w:r>
      <w:r w:rsidRPr="00790C83">
        <w:rPr>
          <w:i/>
          <w:sz w:val="24"/>
          <w:szCs w:val="24"/>
        </w:rPr>
        <w:t xml:space="preserve">RODO </w:t>
      </w:r>
      <w:r w:rsidRPr="00790C83">
        <w:rPr>
          <w:sz w:val="24"/>
          <w:szCs w:val="24"/>
        </w:rPr>
        <w:t xml:space="preserve">w </w:t>
      </w:r>
      <w:proofErr w:type="spellStart"/>
      <w:r w:rsidRPr="00790C83">
        <w:rPr>
          <w:sz w:val="24"/>
          <w:szCs w:val="24"/>
        </w:rPr>
        <w:t>celu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związanym</w:t>
      </w:r>
      <w:proofErr w:type="spellEnd"/>
      <w:r w:rsidRPr="00790C83">
        <w:rPr>
          <w:sz w:val="24"/>
          <w:szCs w:val="24"/>
        </w:rPr>
        <w:t xml:space="preserve"> z </w:t>
      </w:r>
      <w:proofErr w:type="spellStart"/>
      <w:r w:rsidRPr="00790C83">
        <w:rPr>
          <w:sz w:val="24"/>
          <w:szCs w:val="24"/>
        </w:rPr>
        <w:t>niniejszym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oświadczeniem</w:t>
      </w:r>
      <w:proofErr w:type="spellEnd"/>
      <w:r w:rsidRPr="00790C83">
        <w:rPr>
          <w:sz w:val="24"/>
          <w:szCs w:val="24"/>
        </w:rPr>
        <w:t>;</w:t>
      </w:r>
    </w:p>
    <w:p w:rsidR="00CB00DE" w:rsidRPr="00790C83" w:rsidRDefault="00CB00DE" w:rsidP="00CB00DE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i/>
          <w:sz w:val="24"/>
          <w:szCs w:val="24"/>
        </w:rPr>
      </w:pPr>
      <w:proofErr w:type="spellStart"/>
      <w:r w:rsidRPr="00790C83">
        <w:rPr>
          <w:sz w:val="24"/>
          <w:szCs w:val="24"/>
        </w:rPr>
        <w:t>Państwa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mogą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zostać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przekazane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osobom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upoważnionym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przez</w:t>
      </w:r>
      <w:proofErr w:type="spellEnd"/>
      <w:r w:rsidRPr="00790C83">
        <w:rPr>
          <w:sz w:val="24"/>
          <w:szCs w:val="24"/>
        </w:rPr>
        <w:t xml:space="preserve">, </w:t>
      </w:r>
      <w:proofErr w:type="spellStart"/>
      <w:r w:rsidRPr="00790C83">
        <w:rPr>
          <w:sz w:val="24"/>
          <w:szCs w:val="24"/>
        </w:rPr>
        <w:t>tj</w:t>
      </w:r>
      <w:proofErr w:type="spellEnd"/>
      <w:r w:rsidRPr="00790C83">
        <w:rPr>
          <w:sz w:val="24"/>
          <w:szCs w:val="24"/>
        </w:rPr>
        <w:t xml:space="preserve">. </w:t>
      </w:r>
      <w:proofErr w:type="spellStart"/>
      <w:r w:rsidRPr="00790C83">
        <w:rPr>
          <w:sz w:val="24"/>
          <w:szCs w:val="24"/>
        </w:rPr>
        <w:t>Prezesa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Zarządu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Towarzystwa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Przyjaciół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Ziemi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Bukowskiej</w:t>
      </w:r>
      <w:proofErr w:type="spellEnd"/>
      <w:r w:rsidRPr="00790C83">
        <w:rPr>
          <w:sz w:val="24"/>
          <w:szCs w:val="24"/>
        </w:rPr>
        <w:t xml:space="preserve"> w </w:t>
      </w:r>
      <w:proofErr w:type="spellStart"/>
      <w:r w:rsidRPr="00790C83">
        <w:rPr>
          <w:sz w:val="24"/>
          <w:szCs w:val="24"/>
        </w:rPr>
        <w:t>Bukowsku</w:t>
      </w:r>
      <w:proofErr w:type="spellEnd"/>
      <w:r w:rsidRPr="00790C83">
        <w:rPr>
          <w:sz w:val="24"/>
          <w:szCs w:val="24"/>
        </w:rPr>
        <w:t xml:space="preserve"> – </w:t>
      </w:r>
      <w:proofErr w:type="spellStart"/>
      <w:r w:rsidRPr="00790C83">
        <w:rPr>
          <w:sz w:val="24"/>
          <w:szCs w:val="24"/>
        </w:rPr>
        <w:t>członkom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stowarzyszenia</w:t>
      </w:r>
      <w:proofErr w:type="spellEnd"/>
      <w:r w:rsidRPr="00790C83">
        <w:rPr>
          <w:sz w:val="24"/>
          <w:szCs w:val="24"/>
        </w:rPr>
        <w:t xml:space="preserve"> TPZB w </w:t>
      </w:r>
      <w:proofErr w:type="spellStart"/>
      <w:r w:rsidRPr="00790C83">
        <w:rPr>
          <w:sz w:val="24"/>
          <w:szCs w:val="24"/>
        </w:rPr>
        <w:t>Bukowsku</w:t>
      </w:r>
      <w:proofErr w:type="spellEnd"/>
      <w:r w:rsidRPr="00790C83">
        <w:rPr>
          <w:sz w:val="24"/>
          <w:szCs w:val="24"/>
        </w:rPr>
        <w:t xml:space="preserve">, </w:t>
      </w:r>
      <w:proofErr w:type="spellStart"/>
      <w:r w:rsidRPr="00790C83">
        <w:rPr>
          <w:sz w:val="24"/>
          <w:szCs w:val="24"/>
        </w:rPr>
        <w:t>celem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wykonania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swoich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obowiązków</w:t>
      </w:r>
      <w:proofErr w:type="spellEnd"/>
      <w:r w:rsidRPr="00790C83">
        <w:rPr>
          <w:sz w:val="24"/>
          <w:szCs w:val="24"/>
        </w:rPr>
        <w:t xml:space="preserve">, </w:t>
      </w:r>
      <w:proofErr w:type="spellStart"/>
      <w:r w:rsidRPr="00790C83">
        <w:rPr>
          <w:sz w:val="24"/>
          <w:szCs w:val="24"/>
        </w:rPr>
        <w:t>podmiotom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przetwarzającym</w:t>
      </w:r>
      <w:proofErr w:type="spellEnd"/>
      <w:r w:rsidRPr="00790C83">
        <w:rPr>
          <w:sz w:val="24"/>
          <w:szCs w:val="24"/>
        </w:rPr>
        <w:t xml:space="preserve">, </w:t>
      </w:r>
      <w:proofErr w:type="spellStart"/>
      <w:r w:rsidRPr="00790C83">
        <w:rPr>
          <w:sz w:val="24"/>
          <w:szCs w:val="24"/>
        </w:rPr>
        <w:t>którym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Prezes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Zarządu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Towarzystwa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Przyjaciół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Ziemi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Bukowskiej</w:t>
      </w:r>
      <w:proofErr w:type="spellEnd"/>
      <w:r w:rsidRPr="00790C83">
        <w:rPr>
          <w:sz w:val="24"/>
          <w:szCs w:val="24"/>
        </w:rPr>
        <w:t xml:space="preserve"> </w:t>
      </w:r>
      <w:r w:rsidRPr="00790C83">
        <w:rPr>
          <w:sz w:val="24"/>
          <w:szCs w:val="24"/>
        </w:rPr>
        <w:br/>
        <w:t xml:space="preserve">w </w:t>
      </w:r>
      <w:proofErr w:type="spellStart"/>
      <w:r w:rsidRPr="00790C83">
        <w:rPr>
          <w:sz w:val="24"/>
          <w:szCs w:val="24"/>
        </w:rPr>
        <w:t>Bukowsku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zleci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wykonywanie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czynności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przetwarzania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danych</w:t>
      </w:r>
      <w:proofErr w:type="spellEnd"/>
      <w:r w:rsidRPr="00790C83">
        <w:rPr>
          <w:sz w:val="24"/>
          <w:szCs w:val="24"/>
        </w:rPr>
        <w:t>.</w:t>
      </w:r>
    </w:p>
    <w:p w:rsidR="00CB00DE" w:rsidRPr="00790C83" w:rsidRDefault="00CB00DE" w:rsidP="00CB00DE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sz w:val="24"/>
          <w:szCs w:val="24"/>
        </w:rPr>
      </w:pPr>
      <w:proofErr w:type="spellStart"/>
      <w:r w:rsidRPr="00790C83">
        <w:rPr>
          <w:sz w:val="24"/>
          <w:szCs w:val="24"/>
        </w:rPr>
        <w:t>Podane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przeze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Państwa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osobowe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nie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będą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wykorzystywane</w:t>
      </w:r>
      <w:proofErr w:type="spellEnd"/>
      <w:r w:rsidRPr="00790C83">
        <w:rPr>
          <w:sz w:val="24"/>
          <w:szCs w:val="24"/>
        </w:rPr>
        <w:t xml:space="preserve"> do </w:t>
      </w:r>
      <w:proofErr w:type="spellStart"/>
      <w:r w:rsidRPr="00790C83">
        <w:rPr>
          <w:sz w:val="24"/>
          <w:szCs w:val="24"/>
        </w:rPr>
        <w:t>decyzji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opartej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na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zautomatyzowanym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przetwarzaniu</w:t>
      </w:r>
      <w:proofErr w:type="spellEnd"/>
      <w:r w:rsidRPr="00790C83">
        <w:rPr>
          <w:sz w:val="24"/>
          <w:szCs w:val="24"/>
        </w:rPr>
        <w:t xml:space="preserve">, w </w:t>
      </w:r>
      <w:proofErr w:type="spellStart"/>
      <w:r w:rsidRPr="00790C83">
        <w:rPr>
          <w:sz w:val="24"/>
          <w:szCs w:val="24"/>
        </w:rPr>
        <w:t>tym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profilowaniu</w:t>
      </w:r>
      <w:proofErr w:type="spellEnd"/>
      <w:r w:rsidRPr="00790C83">
        <w:rPr>
          <w:sz w:val="24"/>
          <w:szCs w:val="24"/>
        </w:rPr>
        <w:t xml:space="preserve">, </w:t>
      </w:r>
      <w:proofErr w:type="spellStart"/>
      <w:r w:rsidRPr="00790C83">
        <w:rPr>
          <w:sz w:val="24"/>
          <w:szCs w:val="24"/>
        </w:rPr>
        <w:t>ani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nie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zostaną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przekazane</w:t>
      </w:r>
      <w:proofErr w:type="spellEnd"/>
      <w:r w:rsidRPr="00790C83">
        <w:rPr>
          <w:sz w:val="24"/>
          <w:szCs w:val="24"/>
        </w:rPr>
        <w:t xml:space="preserve"> do </w:t>
      </w:r>
      <w:proofErr w:type="spellStart"/>
      <w:r w:rsidRPr="00790C83">
        <w:rPr>
          <w:sz w:val="24"/>
          <w:szCs w:val="24"/>
        </w:rPr>
        <w:t>państwa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trzeciego</w:t>
      </w:r>
      <w:proofErr w:type="spellEnd"/>
      <w:r w:rsidRPr="00790C83">
        <w:rPr>
          <w:sz w:val="24"/>
          <w:szCs w:val="24"/>
        </w:rPr>
        <w:t xml:space="preserve"> (</w:t>
      </w:r>
      <w:proofErr w:type="spellStart"/>
      <w:r w:rsidRPr="00790C83">
        <w:rPr>
          <w:sz w:val="24"/>
          <w:szCs w:val="24"/>
        </w:rPr>
        <w:t>poza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obszar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Unii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Europejskiej</w:t>
      </w:r>
      <w:proofErr w:type="spellEnd"/>
      <w:r w:rsidRPr="00790C83">
        <w:rPr>
          <w:sz w:val="24"/>
          <w:szCs w:val="24"/>
        </w:rPr>
        <w:t xml:space="preserve">, </w:t>
      </w:r>
      <w:proofErr w:type="spellStart"/>
      <w:r w:rsidRPr="00790C83">
        <w:rPr>
          <w:sz w:val="24"/>
          <w:szCs w:val="24"/>
        </w:rPr>
        <w:t>Islandii</w:t>
      </w:r>
      <w:proofErr w:type="spellEnd"/>
      <w:r w:rsidRPr="00790C83">
        <w:rPr>
          <w:sz w:val="24"/>
          <w:szCs w:val="24"/>
        </w:rPr>
        <w:t xml:space="preserve">, </w:t>
      </w:r>
      <w:proofErr w:type="spellStart"/>
      <w:r w:rsidRPr="00790C83">
        <w:rPr>
          <w:sz w:val="24"/>
          <w:szCs w:val="24"/>
        </w:rPr>
        <w:t>Norwegii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Lichtensteinu</w:t>
      </w:r>
      <w:proofErr w:type="spellEnd"/>
      <w:r w:rsidRPr="00790C83">
        <w:rPr>
          <w:sz w:val="24"/>
          <w:szCs w:val="24"/>
        </w:rPr>
        <w:t xml:space="preserve">) </w:t>
      </w:r>
      <w:proofErr w:type="spellStart"/>
      <w:r w:rsidRPr="00790C83">
        <w:rPr>
          <w:sz w:val="24"/>
          <w:szCs w:val="24"/>
        </w:rPr>
        <w:t>lub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organizacji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międzynarodowej</w:t>
      </w:r>
      <w:proofErr w:type="spellEnd"/>
      <w:r w:rsidRPr="00790C83">
        <w:rPr>
          <w:sz w:val="24"/>
          <w:szCs w:val="24"/>
        </w:rPr>
        <w:t>.</w:t>
      </w:r>
    </w:p>
    <w:p w:rsidR="00CB00DE" w:rsidRPr="00790C83" w:rsidRDefault="00CB00DE" w:rsidP="00CB00DE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sz w:val="24"/>
          <w:szCs w:val="24"/>
        </w:rPr>
      </w:pPr>
      <w:proofErr w:type="spellStart"/>
      <w:r w:rsidRPr="00790C83">
        <w:rPr>
          <w:sz w:val="24"/>
          <w:szCs w:val="24"/>
        </w:rPr>
        <w:t>Macie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Państwo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prawo</w:t>
      </w:r>
      <w:proofErr w:type="spellEnd"/>
      <w:r w:rsidRPr="00790C83">
        <w:rPr>
          <w:sz w:val="24"/>
          <w:szCs w:val="24"/>
        </w:rPr>
        <w:t xml:space="preserve"> do </w:t>
      </w:r>
      <w:proofErr w:type="spellStart"/>
      <w:r w:rsidRPr="00790C83">
        <w:rPr>
          <w:sz w:val="24"/>
          <w:szCs w:val="24"/>
        </w:rPr>
        <w:t>żądania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od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Prezesa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Zarządu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Towarzystwa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Przyjaciół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Ziemi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Bukowskiej</w:t>
      </w:r>
      <w:proofErr w:type="spellEnd"/>
      <w:r w:rsidRPr="00790C83">
        <w:rPr>
          <w:sz w:val="24"/>
          <w:szCs w:val="24"/>
        </w:rPr>
        <w:t xml:space="preserve"> w </w:t>
      </w:r>
      <w:proofErr w:type="spellStart"/>
      <w:r w:rsidRPr="00790C83">
        <w:rPr>
          <w:sz w:val="24"/>
          <w:szCs w:val="24"/>
        </w:rPr>
        <w:t>Bukowsku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dostępu</w:t>
      </w:r>
      <w:proofErr w:type="spellEnd"/>
      <w:r w:rsidRPr="00790C83">
        <w:rPr>
          <w:sz w:val="24"/>
          <w:szCs w:val="24"/>
        </w:rPr>
        <w:t xml:space="preserve"> do </w:t>
      </w:r>
      <w:proofErr w:type="spellStart"/>
      <w:r w:rsidRPr="00790C83">
        <w:rPr>
          <w:sz w:val="24"/>
          <w:szCs w:val="24"/>
        </w:rPr>
        <w:t>swoich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danych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osobowych</w:t>
      </w:r>
      <w:proofErr w:type="spellEnd"/>
      <w:r w:rsidRPr="00790C83">
        <w:rPr>
          <w:sz w:val="24"/>
          <w:szCs w:val="24"/>
        </w:rPr>
        <w:t xml:space="preserve">, </w:t>
      </w:r>
      <w:proofErr w:type="spellStart"/>
      <w:r w:rsidRPr="00790C83">
        <w:rPr>
          <w:sz w:val="24"/>
          <w:szCs w:val="24"/>
        </w:rPr>
        <w:t>ich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sprostowania</w:t>
      </w:r>
      <w:proofErr w:type="spellEnd"/>
      <w:r w:rsidRPr="00790C83">
        <w:rPr>
          <w:sz w:val="24"/>
          <w:szCs w:val="24"/>
        </w:rPr>
        <w:t xml:space="preserve">, </w:t>
      </w:r>
      <w:proofErr w:type="spellStart"/>
      <w:r w:rsidRPr="00790C83">
        <w:rPr>
          <w:sz w:val="24"/>
          <w:szCs w:val="24"/>
        </w:rPr>
        <w:t>usunięcia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lub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ograniczenia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przechowywania</w:t>
      </w:r>
      <w:proofErr w:type="spellEnd"/>
      <w:r w:rsidRPr="00790C83">
        <w:rPr>
          <w:sz w:val="24"/>
          <w:szCs w:val="24"/>
        </w:rPr>
        <w:t xml:space="preserve">, </w:t>
      </w:r>
      <w:proofErr w:type="spellStart"/>
      <w:r w:rsidRPr="00790C83">
        <w:rPr>
          <w:sz w:val="24"/>
          <w:szCs w:val="24"/>
        </w:rPr>
        <w:t>wniesienia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sprzeciwu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wobec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przetwarzania</w:t>
      </w:r>
      <w:proofErr w:type="spellEnd"/>
      <w:r w:rsidRPr="00790C83">
        <w:rPr>
          <w:sz w:val="24"/>
          <w:szCs w:val="24"/>
        </w:rPr>
        <w:t xml:space="preserve">, a </w:t>
      </w:r>
      <w:proofErr w:type="spellStart"/>
      <w:r w:rsidRPr="00790C83">
        <w:rPr>
          <w:sz w:val="24"/>
          <w:szCs w:val="24"/>
        </w:rPr>
        <w:t>także</w:t>
      </w:r>
      <w:proofErr w:type="spellEnd"/>
      <w:r w:rsidRPr="00790C83">
        <w:rPr>
          <w:sz w:val="24"/>
          <w:szCs w:val="24"/>
        </w:rPr>
        <w:t xml:space="preserve"> do </w:t>
      </w:r>
      <w:proofErr w:type="spellStart"/>
      <w:r w:rsidRPr="00790C83">
        <w:rPr>
          <w:sz w:val="24"/>
          <w:szCs w:val="24"/>
        </w:rPr>
        <w:t>przenoszenia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danych</w:t>
      </w:r>
      <w:proofErr w:type="spellEnd"/>
      <w:r w:rsidRPr="00790C83">
        <w:rPr>
          <w:sz w:val="24"/>
          <w:szCs w:val="24"/>
        </w:rPr>
        <w:t>;</w:t>
      </w:r>
    </w:p>
    <w:p w:rsidR="00CB00DE" w:rsidRPr="00790C83" w:rsidRDefault="00CB00DE" w:rsidP="00CB00DE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sz w:val="24"/>
          <w:szCs w:val="24"/>
        </w:rPr>
      </w:pPr>
      <w:proofErr w:type="spellStart"/>
      <w:r w:rsidRPr="00790C83">
        <w:rPr>
          <w:sz w:val="24"/>
          <w:szCs w:val="24"/>
        </w:rPr>
        <w:t>Macie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Państwo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prawo</w:t>
      </w:r>
      <w:proofErr w:type="spellEnd"/>
      <w:r w:rsidRPr="00790C83">
        <w:rPr>
          <w:sz w:val="24"/>
          <w:szCs w:val="24"/>
        </w:rPr>
        <w:t xml:space="preserve"> do </w:t>
      </w:r>
      <w:proofErr w:type="spellStart"/>
      <w:r w:rsidRPr="00790C83">
        <w:rPr>
          <w:sz w:val="24"/>
          <w:szCs w:val="24"/>
        </w:rPr>
        <w:t>wniesienia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skargi</w:t>
      </w:r>
      <w:proofErr w:type="spellEnd"/>
      <w:r w:rsidRPr="00790C83">
        <w:rPr>
          <w:sz w:val="24"/>
          <w:szCs w:val="24"/>
        </w:rPr>
        <w:t xml:space="preserve"> do </w:t>
      </w:r>
      <w:proofErr w:type="spellStart"/>
      <w:r w:rsidRPr="00790C83">
        <w:rPr>
          <w:sz w:val="24"/>
          <w:szCs w:val="24"/>
        </w:rPr>
        <w:t>Prezesa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Urzędu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Ochrony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Danych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Osobowych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jako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organu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nadzorczego</w:t>
      </w:r>
      <w:proofErr w:type="spellEnd"/>
      <w:r w:rsidRPr="00790C83">
        <w:rPr>
          <w:sz w:val="24"/>
          <w:szCs w:val="24"/>
        </w:rPr>
        <w:t xml:space="preserve">, </w:t>
      </w:r>
      <w:proofErr w:type="spellStart"/>
      <w:r w:rsidRPr="00790C83">
        <w:rPr>
          <w:sz w:val="24"/>
          <w:szCs w:val="24"/>
        </w:rPr>
        <w:t>gdy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przetwarzanie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Twoich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danych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osobowych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narusza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przepisy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Rozporządzania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Parlamentu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Europejskiego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Rady</w:t>
      </w:r>
      <w:proofErr w:type="spellEnd"/>
      <w:r w:rsidRPr="00790C83">
        <w:rPr>
          <w:sz w:val="24"/>
          <w:szCs w:val="24"/>
        </w:rPr>
        <w:t xml:space="preserve"> (UE) 2016/679 z </w:t>
      </w:r>
      <w:proofErr w:type="spellStart"/>
      <w:r w:rsidRPr="00790C83">
        <w:rPr>
          <w:sz w:val="24"/>
          <w:szCs w:val="24"/>
        </w:rPr>
        <w:t>dnia</w:t>
      </w:r>
      <w:proofErr w:type="spellEnd"/>
      <w:r w:rsidRPr="00790C83">
        <w:rPr>
          <w:sz w:val="24"/>
          <w:szCs w:val="24"/>
        </w:rPr>
        <w:t xml:space="preserve"> 27 </w:t>
      </w:r>
      <w:proofErr w:type="spellStart"/>
      <w:r w:rsidRPr="00790C83">
        <w:rPr>
          <w:sz w:val="24"/>
          <w:szCs w:val="24"/>
        </w:rPr>
        <w:t>kwietnia</w:t>
      </w:r>
      <w:proofErr w:type="spellEnd"/>
      <w:r w:rsidRPr="00790C83">
        <w:rPr>
          <w:sz w:val="24"/>
          <w:szCs w:val="24"/>
        </w:rPr>
        <w:t xml:space="preserve"> 2016 r. w </w:t>
      </w:r>
      <w:proofErr w:type="spellStart"/>
      <w:r w:rsidRPr="00790C83">
        <w:rPr>
          <w:sz w:val="24"/>
          <w:szCs w:val="24"/>
        </w:rPr>
        <w:t>sprawie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ochrony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osób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fizycznych</w:t>
      </w:r>
      <w:proofErr w:type="spellEnd"/>
      <w:r w:rsidRPr="00790C83">
        <w:rPr>
          <w:sz w:val="24"/>
          <w:szCs w:val="24"/>
        </w:rPr>
        <w:t xml:space="preserve"> w </w:t>
      </w:r>
      <w:proofErr w:type="spellStart"/>
      <w:r w:rsidRPr="00790C83">
        <w:rPr>
          <w:sz w:val="24"/>
          <w:szCs w:val="24"/>
        </w:rPr>
        <w:t>związku</w:t>
      </w:r>
      <w:proofErr w:type="spellEnd"/>
      <w:r w:rsidRPr="00790C83">
        <w:rPr>
          <w:sz w:val="24"/>
          <w:szCs w:val="24"/>
        </w:rPr>
        <w:t xml:space="preserve"> z </w:t>
      </w:r>
      <w:proofErr w:type="spellStart"/>
      <w:r w:rsidRPr="00790C83">
        <w:rPr>
          <w:sz w:val="24"/>
          <w:szCs w:val="24"/>
        </w:rPr>
        <w:t>przetwarzaniem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danych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osobowych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i</w:t>
      </w:r>
      <w:proofErr w:type="spellEnd"/>
      <w:r w:rsidRPr="00790C83">
        <w:rPr>
          <w:sz w:val="24"/>
          <w:szCs w:val="24"/>
        </w:rPr>
        <w:t xml:space="preserve"> w </w:t>
      </w:r>
      <w:proofErr w:type="spellStart"/>
      <w:r w:rsidRPr="00790C83">
        <w:rPr>
          <w:sz w:val="24"/>
          <w:szCs w:val="24"/>
        </w:rPr>
        <w:t>sprawie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swobodnego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przepływu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takich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danych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oraz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uchylenia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dyrektywy</w:t>
      </w:r>
      <w:proofErr w:type="spellEnd"/>
      <w:r w:rsidRPr="00790C83">
        <w:rPr>
          <w:sz w:val="24"/>
          <w:szCs w:val="24"/>
        </w:rPr>
        <w:t xml:space="preserve"> 95/46/WE.</w:t>
      </w:r>
    </w:p>
    <w:p w:rsidR="00CB00DE" w:rsidRPr="00790C83" w:rsidRDefault="00CB00DE" w:rsidP="00CB00DE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sz w:val="24"/>
          <w:szCs w:val="24"/>
        </w:rPr>
      </w:pPr>
      <w:proofErr w:type="spellStart"/>
      <w:r w:rsidRPr="00790C83">
        <w:rPr>
          <w:sz w:val="24"/>
          <w:szCs w:val="24"/>
        </w:rPr>
        <w:t>Podanie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przez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Państwa</w:t>
      </w:r>
      <w:proofErr w:type="spellEnd"/>
      <w:r w:rsidRPr="00790C83">
        <w:rPr>
          <w:sz w:val="24"/>
          <w:szCs w:val="24"/>
        </w:rPr>
        <w:t xml:space="preserve">  </w:t>
      </w:r>
      <w:proofErr w:type="spellStart"/>
      <w:r w:rsidRPr="00790C83">
        <w:rPr>
          <w:sz w:val="24"/>
          <w:szCs w:val="24"/>
        </w:rPr>
        <w:t>danych</w:t>
      </w:r>
      <w:proofErr w:type="spellEnd"/>
      <w:r w:rsidRPr="00790C83">
        <w:rPr>
          <w:sz w:val="24"/>
          <w:szCs w:val="24"/>
        </w:rPr>
        <w:t xml:space="preserve">  </w:t>
      </w:r>
      <w:proofErr w:type="spellStart"/>
      <w:r w:rsidRPr="00790C83">
        <w:rPr>
          <w:sz w:val="24"/>
          <w:szCs w:val="24"/>
        </w:rPr>
        <w:t>osobowych</w:t>
      </w:r>
      <w:proofErr w:type="spellEnd"/>
      <w:r w:rsidRPr="00790C83">
        <w:rPr>
          <w:sz w:val="24"/>
          <w:szCs w:val="24"/>
        </w:rPr>
        <w:t xml:space="preserve"> jest  </w:t>
      </w:r>
      <w:proofErr w:type="spellStart"/>
      <w:r w:rsidRPr="00790C83">
        <w:rPr>
          <w:sz w:val="24"/>
          <w:szCs w:val="24"/>
        </w:rPr>
        <w:t>wymogiem</w:t>
      </w:r>
      <w:proofErr w:type="spellEnd"/>
      <w:r w:rsidRPr="00790C83">
        <w:rPr>
          <w:sz w:val="24"/>
          <w:szCs w:val="24"/>
        </w:rPr>
        <w:t xml:space="preserve">  </w:t>
      </w:r>
      <w:proofErr w:type="spellStart"/>
      <w:r w:rsidRPr="00790C83">
        <w:rPr>
          <w:sz w:val="24"/>
          <w:szCs w:val="24"/>
        </w:rPr>
        <w:t>ustawowym</w:t>
      </w:r>
      <w:proofErr w:type="spellEnd"/>
      <w:r w:rsidRPr="00790C83">
        <w:rPr>
          <w:sz w:val="24"/>
          <w:szCs w:val="24"/>
        </w:rPr>
        <w:t xml:space="preserve">. </w:t>
      </w:r>
      <w:proofErr w:type="spellStart"/>
      <w:r w:rsidRPr="00790C83">
        <w:rPr>
          <w:sz w:val="24"/>
          <w:szCs w:val="24"/>
        </w:rPr>
        <w:t>Będziemy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przetwarzać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Państwa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dane</w:t>
      </w:r>
      <w:proofErr w:type="spellEnd"/>
      <w:r w:rsidRPr="00790C83">
        <w:rPr>
          <w:sz w:val="24"/>
          <w:szCs w:val="24"/>
        </w:rPr>
        <w:t xml:space="preserve"> </w:t>
      </w:r>
    </w:p>
    <w:p w:rsidR="00CB00DE" w:rsidRPr="00790C83" w:rsidRDefault="00CB00DE" w:rsidP="00CB00DE">
      <w:pPr>
        <w:pStyle w:val="Akapitzlist"/>
        <w:jc w:val="both"/>
        <w:rPr>
          <w:sz w:val="24"/>
          <w:szCs w:val="24"/>
        </w:rPr>
      </w:pPr>
      <w:r w:rsidRPr="00790C83">
        <w:rPr>
          <w:sz w:val="24"/>
          <w:szCs w:val="24"/>
        </w:rPr>
        <w:t xml:space="preserve">w </w:t>
      </w:r>
      <w:proofErr w:type="spellStart"/>
      <w:r w:rsidRPr="00790C83">
        <w:rPr>
          <w:sz w:val="24"/>
          <w:szCs w:val="24"/>
        </w:rPr>
        <w:t>celu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realizacji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założeń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projektu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pn</w:t>
      </w:r>
      <w:proofErr w:type="spellEnd"/>
      <w:r w:rsidRPr="00790C83">
        <w:rPr>
          <w:sz w:val="24"/>
          <w:szCs w:val="24"/>
        </w:rPr>
        <w:t>. „</w:t>
      </w:r>
      <w:proofErr w:type="spellStart"/>
      <w:r w:rsidRPr="00790C83">
        <w:rPr>
          <w:sz w:val="24"/>
          <w:szCs w:val="24"/>
        </w:rPr>
        <w:t>Nasze</w:t>
      </w:r>
      <w:proofErr w:type="spellEnd"/>
      <w:r w:rsidRPr="00790C83">
        <w:rPr>
          <w:sz w:val="24"/>
          <w:szCs w:val="24"/>
        </w:rPr>
        <w:t xml:space="preserve"> </w:t>
      </w:r>
      <w:proofErr w:type="spellStart"/>
      <w:r w:rsidRPr="00790C83">
        <w:rPr>
          <w:sz w:val="24"/>
          <w:szCs w:val="24"/>
        </w:rPr>
        <w:t>Tradycje</w:t>
      </w:r>
      <w:proofErr w:type="spellEnd"/>
      <w:r w:rsidRPr="00790C83">
        <w:rPr>
          <w:sz w:val="24"/>
          <w:szCs w:val="24"/>
        </w:rPr>
        <w:t>”.</w:t>
      </w:r>
    </w:p>
    <w:p w:rsidR="00CB00DE" w:rsidRPr="00790C83" w:rsidRDefault="00CB00DE" w:rsidP="00CB00DE">
      <w:pPr>
        <w:ind w:left="5387" w:firstLine="708"/>
        <w:jc w:val="both"/>
        <w:rPr>
          <w:sz w:val="24"/>
          <w:szCs w:val="24"/>
        </w:rPr>
      </w:pPr>
    </w:p>
    <w:p w:rsidR="00CB00DE" w:rsidRDefault="00CB00DE" w:rsidP="00CB00DE">
      <w:pPr>
        <w:ind w:left="6095"/>
        <w:jc w:val="center"/>
        <w:rPr>
          <w:i/>
          <w:sz w:val="24"/>
          <w:szCs w:val="24"/>
        </w:rPr>
      </w:pPr>
      <w:r w:rsidRPr="00790C83">
        <w:rPr>
          <w:sz w:val="24"/>
          <w:szCs w:val="24"/>
        </w:rPr>
        <w:t xml:space="preserve">……………………….…… </w:t>
      </w:r>
      <w:r w:rsidRPr="00790C83">
        <w:rPr>
          <w:i/>
          <w:sz w:val="24"/>
          <w:szCs w:val="24"/>
        </w:rPr>
        <w:t xml:space="preserve">      </w:t>
      </w:r>
    </w:p>
    <w:p w:rsidR="00CB00DE" w:rsidRPr="00790C83" w:rsidRDefault="00CB00DE" w:rsidP="00CB00DE">
      <w:pPr>
        <w:ind w:left="6095"/>
        <w:jc w:val="center"/>
        <w:rPr>
          <w:sz w:val="24"/>
          <w:szCs w:val="24"/>
        </w:rPr>
      </w:pPr>
      <w:r w:rsidRPr="00790C83">
        <w:rPr>
          <w:i/>
          <w:sz w:val="24"/>
          <w:szCs w:val="24"/>
        </w:rPr>
        <w:t xml:space="preserve"> (</w:t>
      </w:r>
      <w:proofErr w:type="spellStart"/>
      <w:r w:rsidRPr="00790C83">
        <w:rPr>
          <w:i/>
          <w:sz w:val="24"/>
          <w:szCs w:val="24"/>
        </w:rPr>
        <w:t>podpis</w:t>
      </w:r>
      <w:proofErr w:type="spellEnd"/>
      <w:r w:rsidRPr="00790C83">
        <w:rPr>
          <w:i/>
          <w:sz w:val="24"/>
          <w:szCs w:val="24"/>
        </w:rPr>
        <w:t xml:space="preserve"> </w:t>
      </w:r>
      <w:proofErr w:type="spellStart"/>
      <w:r w:rsidRPr="00790C83">
        <w:rPr>
          <w:i/>
          <w:sz w:val="24"/>
          <w:szCs w:val="24"/>
        </w:rPr>
        <w:t>rodzica</w:t>
      </w:r>
      <w:proofErr w:type="spellEnd"/>
      <w:r w:rsidRPr="00790C83">
        <w:rPr>
          <w:i/>
          <w:sz w:val="24"/>
          <w:szCs w:val="24"/>
        </w:rPr>
        <w:t>/</w:t>
      </w:r>
      <w:proofErr w:type="spellStart"/>
      <w:r w:rsidRPr="00790C83">
        <w:rPr>
          <w:i/>
          <w:sz w:val="24"/>
          <w:szCs w:val="24"/>
        </w:rPr>
        <w:t>opiekuna</w:t>
      </w:r>
      <w:proofErr w:type="spellEnd"/>
      <w:r w:rsidRPr="00790C83">
        <w:rPr>
          <w:i/>
          <w:sz w:val="24"/>
          <w:szCs w:val="24"/>
        </w:rPr>
        <w:t xml:space="preserve"> </w:t>
      </w:r>
      <w:proofErr w:type="spellStart"/>
      <w:r w:rsidRPr="00790C83">
        <w:rPr>
          <w:i/>
          <w:sz w:val="24"/>
          <w:szCs w:val="24"/>
        </w:rPr>
        <w:t>prawnego</w:t>
      </w:r>
      <w:proofErr w:type="spellEnd"/>
      <w:r w:rsidRPr="00790C83">
        <w:rPr>
          <w:i/>
          <w:sz w:val="24"/>
          <w:szCs w:val="24"/>
        </w:rPr>
        <w:t>)</w:t>
      </w:r>
    </w:p>
    <w:p w:rsidR="00CB00DE" w:rsidRPr="0021735F" w:rsidRDefault="00CB00DE">
      <w:pPr>
        <w:rPr>
          <w:rFonts w:ascii="Times New Roman" w:hAnsi="Times New Roman" w:cs="Times New Roman"/>
          <w:sz w:val="24"/>
          <w:szCs w:val="24"/>
        </w:rPr>
      </w:pPr>
    </w:p>
    <w:sectPr w:rsidR="00CB00DE" w:rsidRPr="0021735F" w:rsidSect="00CB00D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014" w:rsidRDefault="000F7014">
      <w:pPr>
        <w:spacing w:after="0" w:line="240" w:lineRule="auto"/>
      </w:pPr>
      <w:r>
        <w:separator/>
      </w:r>
    </w:p>
  </w:endnote>
  <w:endnote w:type="continuationSeparator" w:id="0">
    <w:p w:rsidR="000F7014" w:rsidRDefault="000F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014" w:rsidRDefault="000F7014">
      <w:pPr>
        <w:spacing w:after="0" w:line="240" w:lineRule="auto"/>
      </w:pPr>
      <w:r>
        <w:separator/>
      </w:r>
    </w:p>
  </w:footnote>
  <w:footnote w:type="continuationSeparator" w:id="0">
    <w:p w:rsidR="000F7014" w:rsidRDefault="000F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B9" w:rsidRDefault="00D26F38">
    <w:pPr>
      <w:pStyle w:val="Nagwek"/>
    </w:pPr>
    <w:r>
      <w:rPr>
        <w:noProof/>
        <w:lang w:val="pl-PL" w:eastAsia="pl-PL"/>
      </w:rPr>
      <w:drawing>
        <wp:inline distT="0" distB="0" distL="0" distR="0">
          <wp:extent cx="2286000" cy="769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76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EB7CC3"/>
    <w:multiLevelType w:val="hybridMultilevel"/>
    <w:tmpl w:val="0AA840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0F7014"/>
    <w:rsid w:val="0015074B"/>
    <w:rsid w:val="00203487"/>
    <w:rsid w:val="0021735F"/>
    <w:rsid w:val="002261D8"/>
    <w:rsid w:val="0029639D"/>
    <w:rsid w:val="00326F90"/>
    <w:rsid w:val="005268A2"/>
    <w:rsid w:val="0075368E"/>
    <w:rsid w:val="008223B9"/>
    <w:rsid w:val="008C4DC4"/>
    <w:rsid w:val="008D2150"/>
    <w:rsid w:val="009D3AF4"/>
    <w:rsid w:val="00AA1D8D"/>
    <w:rsid w:val="00B47730"/>
    <w:rsid w:val="00BB47D7"/>
    <w:rsid w:val="00CB00DE"/>
    <w:rsid w:val="00CB0664"/>
    <w:rsid w:val="00D26F38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D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B00D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B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ukow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289534-A73A-412B-8CA9-DE0240E0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Laboratoria</cp:lastModifiedBy>
  <cp:revision>6</cp:revision>
  <dcterms:created xsi:type="dcterms:W3CDTF">2025-09-05T10:17:00Z</dcterms:created>
  <dcterms:modified xsi:type="dcterms:W3CDTF">2025-09-23T11:40:00Z</dcterms:modified>
</cp:coreProperties>
</file>